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8"/>
        <w:gridCol w:w="479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части 2 статьи 15.33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9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Николаевой </w:t>
      </w:r>
      <w:r>
        <w:rPr>
          <w:rStyle w:val="cat-UserDefinedgrp-38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7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4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6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9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26.07.2025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3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3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860025201172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9rplc-3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которой </w:t>
      </w:r>
      <w:r>
        <w:rPr>
          <w:rStyle w:val="cat-FIOgrp-23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3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ё действия, а именно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3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6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9rplc-4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Николаеву </w:t>
      </w:r>
      <w:r>
        <w:rPr>
          <w:rStyle w:val="cat-UserDefinedgrp-39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6rplc-4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7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9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8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3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000910250389119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0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0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5rplc-6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5rplc-6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399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9rplc-6">
    <w:name w:val="cat-OrganizationName grp-29 rplc-6"/>
    <w:basedOn w:val="DefaultParagraphFont"/>
  </w:style>
  <w:style w:type="character" w:customStyle="1" w:styleId="cat-UserDefinedgrp-38rplc-8">
    <w:name w:val="cat-UserDefined grp-38 rplc-8"/>
    <w:basedOn w:val="DefaultParagraphFont"/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8rplc-13">
    <w:name w:val="cat-PassportData grp-28 rplc-13"/>
    <w:basedOn w:val="DefaultParagraphFont"/>
  </w:style>
  <w:style w:type="character" w:customStyle="1" w:styleId="cat-ExternalSystemDefinedgrp-34rplc-14">
    <w:name w:val="cat-ExternalSystemDefined grp-34 rplc-14"/>
    <w:basedOn w:val="DefaultParagraphFont"/>
  </w:style>
  <w:style w:type="character" w:customStyle="1" w:styleId="cat-ExternalSystemDefinedgrp-36rplc-15">
    <w:name w:val="cat-ExternalSystemDefined grp-36 rplc-15"/>
    <w:basedOn w:val="DefaultParagraphFont"/>
  </w:style>
  <w:style w:type="character" w:customStyle="1" w:styleId="cat-FIOgrp-23rplc-17">
    <w:name w:val="cat-FIO grp-23 rplc-17"/>
    <w:basedOn w:val="DefaultParagraphFont"/>
  </w:style>
  <w:style w:type="character" w:customStyle="1" w:styleId="cat-OrganizationNamegrp-29rplc-18">
    <w:name w:val="cat-OrganizationName grp-29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23rplc-24">
    <w:name w:val="cat-FIO grp-23 rplc-24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23rplc-30">
    <w:name w:val="cat-FIO grp-23 rplc-30"/>
    <w:basedOn w:val="DefaultParagraphFont"/>
  </w:style>
  <w:style w:type="character" w:customStyle="1" w:styleId="cat-FIOgrp-23rplc-32">
    <w:name w:val="cat-FIO grp-23 rplc-32"/>
    <w:basedOn w:val="DefaultParagraphFont"/>
  </w:style>
  <w:style w:type="character" w:customStyle="1" w:styleId="cat-OrganizationNamegrp-29rplc-33">
    <w:name w:val="cat-OrganizationName grp-29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3rplc-36">
    <w:name w:val="cat-FIO grp-23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OrganizationNamegrp-29rplc-44">
    <w:name w:val="cat-OrganizationName grp-29 rplc-44"/>
    <w:basedOn w:val="DefaultParagraphFont"/>
  </w:style>
  <w:style w:type="character" w:customStyle="1" w:styleId="cat-UserDefinedgrp-39rplc-46">
    <w:name w:val="cat-UserDefined grp-39 rplc-46"/>
    <w:basedOn w:val="DefaultParagraphFont"/>
  </w:style>
  <w:style w:type="character" w:customStyle="1" w:styleId="cat-Sumgrp-26rplc-47">
    <w:name w:val="cat-Sum grp-26 rplc-47"/>
    <w:basedOn w:val="DefaultParagraphFont"/>
  </w:style>
  <w:style w:type="character" w:customStyle="1" w:styleId="cat-Addressgrp-7rplc-48">
    <w:name w:val="cat-Address grp-7 rplc-48"/>
    <w:basedOn w:val="DefaultParagraphFont"/>
  </w:style>
  <w:style w:type="character" w:customStyle="1" w:styleId="cat-Addressgrp-9rplc-49">
    <w:name w:val="cat-Address grp-9 rplc-49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3rplc-52">
    <w:name w:val="cat-Address grp-3 rplc-52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Addressgrp-10rplc-57">
    <w:name w:val="cat-Address grp-10 rplc-57"/>
    <w:basedOn w:val="DefaultParagraphFont"/>
  </w:style>
  <w:style w:type="character" w:customStyle="1" w:styleId="cat-Addressgrp-11rplc-58">
    <w:name w:val="cat-Address grp-11 rplc-58"/>
    <w:basedOn w:val="DefaultParagraphFont"/>
  </w:style>
  <w:style w:type="character" w:customStyle="1" w:styleId="cat-Addressgrp-10rplc-59">
    <w:name w:val="cat-Address grp-10 rplc-59"/>
    <w:basedOn w:val="DefaultParagraphFont"/>
  </w:style>
  <w:style w:type="character" w:customStyle="1" w:styleId="cat-FIOgrp-25rplc-60">
    <w:name w:val="cat-FIO grp-25 rplc-60"/>
    <w:basedOn w:val="DefaultParagraphFont"/>
  </w:style>
  <w:style w:type="character" w:customStyle="1" w:styleId="cat-FIOgrp-25rplc-61">
    <w:name w:val="cat-FIO grp-25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593C0-1CBC-4887-B60B-F867FA12483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